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Multi-Agency Craft Conference(MACC 2018) Baltimore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Multi-Agency Craft Conference(MACC 2018)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本书出售、求购地址：https://www.jiaokey.com/book/detail/41003682.html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关键词搜索：https://www.jiaokey.com/tag/Multi-Agency Craft Conference(MACC 2018)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