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hysteria : the sources of twentieth-century 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hysteria : the sources of twentieth-century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本书出售、求购地址：https://www.jiaokey.com/book/detail/41003647.html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关键词搜索：https://www.jiaokey.com/tag/The politics of hysteria : the sources of twentieth-century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