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DARSAN SEEING THE DIVINE IMAGE IN INDIA SECOND REVISED AND ENLARGED EDITION</w:t>
      </w:r>
    </w:p>
    <w:p>
      <w:r>
        <w:rPr>
          <w:rFonts w:ascii="宋体" w:hAnsi="宋体" w:eastAsia="宋体"/>
          <w:sz w:val="24"/>
        </w:rPr>
        <w:t>Diana L.Eck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DARSAN SEEING THE DIVINE IMAGE IN INDIA SECOND REVISED AND ENLARGED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Diana L.Eck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ANIMA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本书出售、求购地址：https://www.jiaokey.com/book/detail/41003615.html</w:t>
      </w:r>
    </w:p>
    <w:p>
      <w:r>
        <w:t>更多相关图书推荐：https://www.jiaokey.com</w:t>
      </w:r>
    </w:p>
    <w:p>
      <w:r>
        <w:t>Diana L.Eck 其他作品：https://www.jiaokey.com/tag/Diana L.Eck.html</w:t>
      </w:r>
    </w:p>
    <w:p>
      <w:r>
        <w:t>ANIMA BOOKS 出版图书：https://www.jiaokey.com/tag/ANIMA BOOKS.html</w:t>
      </w:r>
    </w:p>
    <w:p>
      <w:r>
        <w:t>关键词搜索：https://www.jiaokey.com/tag/DARSAN SEEING THE DIVINE IMAGE IN INDIA SECOND REVISED AND ENLARGED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