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English phrasal verbs and their idioms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English phrasal verbs and their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本书出售、求购地址：https://www.jiaokey.com/book/detail/41003605.html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关键词搜索：https://www.jiaokey.com/tag/Dictionary of English phrasal verbs and their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