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DIRECTORIES IN PRINT 1991 PART 1 SECTIONS 1-18 ENTRIES 1-9954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DIRECTORIES IN PRINT 1991 PART 1 SECTIONS 1-18 ENTRIES 1-9954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本书出售、求购地址：https://www.jiaokey.com/book/detail/41003576.html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关键词搜索：https://www.jiaokey.com/tag/DIRECTORIES IN PRINT 1991 PART 1 SECTIONS 1-18 ENTRIES 1-9954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