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MEN AND SOCIETY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MEN AND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本书出售、求购地址：https://www.jiaokey.com/book/detail/41003569.html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关键词搜索：https://www.jiaokey.com/tag/WOMEN MEN AND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