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PUPIL/PARENT/TEACHER SITUATIONS AND HOW TO HANDLE THEM</w:t>
      </w:r>
    </w:p>
    <w:p>
      <w:r>
        <w:rPr>
          <w:rFonts w:ascii="宋体" w:hAnsi="宋体" w:eastAsia="宋体"/>
          <w:sz w:val="24"/>
        </w:rPr>
        <w:t>PARKER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PUPIL/PARENT/TEACHER SITUATIONS AND HOW TO HANDLE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本书出售、求购地址：https://www.jiaokey.com/book/detail/41003565.html</w:t>
      </w:r>
    </w:p>
    <w:p>
      <w:r>
        <w:t>更多相关图书推荐：https://www.jiaokey.com</w:t>
      </w:r>
    </w:p>
    <w:p>
      <w:r>
        <w:t>PARKER PUBLISHING COMPANY 其他作品：https://www.jiaokey.com/tag/PARKER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关键词搜索：https://www.jiaokey.com/tag/101 PUPIL/PARENT/TEACHER SITUATIONS AND HOW TO HANDLE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