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alternative theories of public economics</w:t>
      </w:r>
    </w:p>
    <w:p>
      <w:r>
        <w:rPr>
          <w:rFonts w:ascii="宋体" w:hAnsi="宋体" w:eastAsia="宋体"/>
          <w:sz w:val="24"/>
        </w:rPr>
        <w:t>Francesco Forte; Ram Mudambi; Pietro Maria Navarra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alternative theories of public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Francesco Forte; Ram Mudambi; Pietro Maria Navarra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本书出售、求购地址：https://www.jiaokey.com/book/detail/41003527.html</w:t>
      </w:r>
    </w:p>
    <w:p>
      <w:r>
        <w:t>更多相关图书推荐：https://www.jiaokey.com</w:t>
      </w:r>
    </w:p>
    <w:p>
      <w:r>
        <w:t>Francesco Forte; Ram Mudambi; Pietro Maria Navarra 其他作品：https://www.jiaokey.com/tag/Francesco Forte; Ram Mudambi; Pietro Maria Navarra.html</w:t>
      </w:r>
    </w:p>
    <w:p>
      <w:r>
        <w:t>Edward Elgar 出版图书：https://www.jiaokey.com/tag/Edward Elgar.html</w:t>
      </w:r>
    </w:p>
    <w:p>
      <w:r>
        <w:t>关键词搜索：https://www.jiaokey.com/tag/A handbook of alternative theories of public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