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Valuable content marketing how to make quality content your key to success Second edition</w:t>
      </w:r>
    </w:p>
    <w:p>
      <w:r>
        <w:rPr>
          <w:rFonts w:ascii="宋体" w:hAnsi="宋体" w:eastAsia="宋体"/>
          <w:sz w:val="24"/>
        </w:rPr>
        <w:t>Sonja Jefferson; Sharon 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Valuable content marketing how to make quality content your key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Jefferson; Sharon 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本书出售、求购地址：https://www.jiaokey.com/book/detail/41003526.html</w:t>
      </w:r>
    </w:p>
    <w:p>
      <w:r>
        <w:t>更多相关图书推荐：https://www.jiaokey.com</w:t>
      </w:r>
    </w:p>
    <w:p>
      <w:r>
        <w:t>Sonja Jefferson; Sharon Tanton 其他作品：https://www.jiaokey.com/tag/Sonja Jefferson; Sharon Tanton.html</w:t>
      </w:r>
    </w:p>
    <w:p>
      <w:r>
        <w:t>Kogan Page 出版图书：https://www.jiaokey.com/tag/Kogan Page.html</w:t>
      </w:r>
    </w:p>
    <w:p>
      <w:r>
        <w:t>关键词搜索：https://www.jiaokey.com/tag/Valuable content marketing how to make quality content your key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