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states in the new Middle East uprisings and stability</w:t>
      </w:r>
    </w:p>
    <w:p>
      <w:r>
        <w:rPr>
          <w:rFonts w:ascii="宋体" w:hAnsi="宋体" w:eastAsia="宋体"/>
          <w:sz w:val="24"/>
        </w:rPr>
        <w:t>Kjetil Selvik; Bjorn Olav Utvik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states in the new Middle East uprisings and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Kjetil Selvik; Bjorn Olav Utvik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本书出售、求购地址：https://www.jiaokey.com/book/detail/41003498.html</w:t>
      </w:r>
    </w:p>
    <w:p>
      <w:r>
        <w:t>更多相关图书推荐：https://www.jiaokey.com</w:t>
      </w:r>
    </w:p>
    <w:p>
      <w:r>
        <w:t>Kjetil Selvik; Bjorn Olav Utvik 其他作品：https://www.jiaokey.com/tag/Kjetil Selvik; Bjorn Olav Utvik.html</w:t>
      </w:r>
    </w:p>
    <w:p>
      <w:r>
        <w:t>Routledge 出版图书：https://www.jiaokey.com/tag/Routledge.html</w:t>
      </w:r>
    </w:p>
    <w:p>
      <w:r>
        <w:t>关键词搜索：https://www.jiaokey.com/tag/Oil states in the new Middle East uprisings and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