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Brinda Somaya Works and Continuities</w:t>
      </w:r>
    </w:p>
    <w:p>
      <w:r>
        <w:rPr>
          <w:rFonts w:ascii="宋体" w:hAnsi="宋体" w:eastAsia="宋体"/>
          <w:sz w:val="24"/>
        </w:rPr>
        <w:t>Ruturaj Parikh; Mandini Somaya Sampat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Brinda Somaya Works and Continuities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Ruturaj Parikh; Mandini Somaya Sampat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Mapin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本书出售、求购地址：https://www.jiaokey.com/book/detail/41003460.html</w:t>
      </w:r>
    </w:p>
    <w:p>
      <w:r>
        <w:t>更多相关图书推荐：https://www.jiaokey.com</w:t>
      </w:r>
    </w:p>
    <w:p>
      <w:r>
        <w:t>Ruturaj Parikh; Mandini Somaya Sampat 其他作品：https://www.jiaokey.com/tag/Ruturaj Parikh; Mandini Somaya Sampat.html</w:t>
      </w:r>
    </w:p>
    <w:p>
      <w:r>
        <w:t>Mapin Publishing 出版图书：https://www.jiaokey.com/tag/Mapin Publishing.html</w:t>
      </w:r>
    </w:p>
    <w:p>
      <w:r>
        <w:t>关键词搜索：https://www.jiaokey.com/tag/Brinda Somaya Works and Continuities.html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