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Borders and Beyond Orient-Occident Crossings in Literature</w:t>
      </w:r>
    </w:p>
    <w:p>
      <w:r>
        <w:rPr>
          <w:rFonts w:ascii="宋体" w:hAnsi="宋体" w:eastAsia="宋体"/>
          <w:sz w:val="24"/>
        </w:rPr>
        <w:t>Adam Bednarczyk; Magdalena Kubarek; Maciej Szatkowski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Borders and Beyond Orient-Occident Crossings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Bednarczyk; Magdalena Kubarek; Maciej Szatkowski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Vernon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本书出售、求购地址：https://www.jiaokey.com/book/detail/41003439.html</w:t>
      </w:r>
    </w:p>
    <w:p>
      <w:r>
        <w:t>更多相关图书推荐：https://www.jiaokey.com</w:t>
      </w:r>
    </w:p>
    <w:p>
      <w:r>
        <w:t>Adam Bednarczyk; Magdalena Kubarek; Maciej Szatkowski 其他作品：https://www.jiaokey.com/tag/Adam Bednarczyk; Magdalena Kubarek; Maciej Szatkowski.html</w:t>
      </w:r>
    </w:p>
    <w:p>
      <w:r>
        <w:t>Vernon Press 出版图书：https://www.jiaokey.com/tag/Vernon Press.html</w:t>
      </w:r>
    </w:p>
    <w:p>
      <w:r>
        <w:t>关键词搜索：https://www.jiaokey.com/tag/Borders and Beyond Orient-Occident Crossings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