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Almost Nothing 100 Artists Comment on the Work of Mies van der Rohe</w:t>
      </w:r>
    </w:p>
    <w:p>
      <w:r>
        <w:rPr>
          <w:rFonts w:ascii="宋体" w:hAnsi="宋体" w:eastAsia="宋体"/>
          <w:sz w:val="24"/>
        </w:rPr>
        <w:t>Christian Bjone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Almost Nothing 100 Artists Comment on the Work of Mies van der Rohe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Bjone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本书出售、求购地址：https://www.jiaokey.com/book/detail/41003433.html</w:t>
      </w:r>
    </w:p>
    <w:p>
      <w:r>
        <w:t>更多相关图书推荐：https://www.jiaokey.com</w:t>
      </w:r>
    </w:p>
    <w:p>
      <w:r>
        <w:t>Christian Bjone 其他作品：https://www.jiaokey.com/tag/Christian Bjone.html</w:t>
      </w:r>
    </w:p>
    <w:p>
      <w:r>
        <w:t>Park Books 出版图书：https://www.jiaokey.com/tag/Park Books.html</w:t>
      </w:r>
    </w:p>
    <w:p>
      <w:r>
        <w:t>关键词搜索：https://www.jiaokey.com/tag/Almost Nothing 100 Artists Comment on the Work of Mies van der Rohe.html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