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North Anthology of English Literature Tenth Edition Volume A The Middle Ages</w:t>
      </w:r>
    </w:p>
    <w:p>
      <w:r>
        <w:rPr>
          <w:rFonts w:ascii="宋体" w:hAnsi="宋体" w:eastAsia="宋体"/>
          <w:sz w:val="24"/>
        </w:rPr>
        <w:t>Stephen Greenblatt; James Simpson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North Anthology of English Literature Tenth Edition Volume A The Middle 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Greenblatt; James Simpson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本书出售、求购地址：https://www.jiaokey.com/book/detail/41003415.html</w:t>
      </w:r>
    </w:p>
    <w:p>
      <w:r>
        <w:t>更多相关图书推荐：https://www.jiaokey.com</w:t>
      </w:r>
    </w:p>
    <w:p>
      <w:r>
        <w:t>Stephen Greenblatt; James Simpson 其他作品：https://www.jiaokey.com/tag/Stephen Greenblatt; James Simpson.html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关键词搜索：https://www.jiaokey.com/tag/The North Anthology of English Literature Tenth Edition Volume A The Middle 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