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Nonparametric Statistics Theory And Methods</w:t>
      </w:r>
    </w:p>
    <w:p>
      <w:r>
        <w:rPr>
          <w:rFonts w:ascii="宋体" w:hAnsi="宋体" w:eastAsia="宋体"/>
          <w:sz w:val="24"/>
        </w:rPr>
        <w:t>Jayant v.Deshpande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Nonparametric Statistics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Jayant v.Deshpande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本书出售、求购地址：https://www.jiaokey.com/book/detail/41003412.html</w:t>
      </w:r>
    </w:p>
    <w:p>
      <w:r>
        <w:t>更多相关图书推荐：https://www.jiaokey.com</w:t>
      </w:r>
    </w:p>
    <w:p>
      <w:r>
        <w:t>Jayant v.Deshpande 其他作品：https://www.jiaokey.com/tag/Jayant v.Deshpande.html</w:t>
      </w:r>
    </w:p>
    <w:p>
      <w:r>
        <w:t>World Scientific 出版图书：https://www.jiaokey.com/tag/World Scientific.html</w:t>
      </w:r>
    </w:p>
    <w:p>
      <w:r>
        <w:t>关键词搜索：https://www.jiaokey.com/tag/Nonparametric Statistics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