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BAYESIAN NETWORKS IN FAULT DIAGNOSIS: PRACTICE AND APPLICATION</w:t>
      </w:r>
    </w:p>
    <w:p>
      <w:r>
        <w:rPr>
          <w:rFonts w:ascii="宋体" w:hAnsi="宋体" w:eastAsia="宋体"/>
          <w:sz w:val="24"/>
        </w:rPr>
        <w:t>CAI BAOPING ET 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BAYESIAN NETWORKS IN FAULT DIAGNOSIS: PRACTICE AND APPLICATION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CAI BAOPING ET 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Worlsdscientific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本书出售、求购地址：https://www.jiaokey.com/book/detail/41003379.html</w:t>
      </w:r>
    </w:p>
    <w:p>
      <w:r>
        <w:t>更多相关图书推荐：https://www.jiaokey.com</w:t>
      </w:r>
    </w:p>
    <w:p>
      <w:r>
        <w:t>CAI BAOPING ET AL 其他作品：https://www.jiaokey.com/tag/CAI BAOPING ET AL.html</w:t>
      </w:r>
    </w:p>
    <w:p>
      <w:r>
        <w:t>Worlsdscientific 出版图书：https://www.jiaokey.com/tag/Worlsdscientific.html</w:t>
      </w:r>
    </w:p>
    <w:p>
      <w:r>
        <w:t>关键词搜索：https://www.jiaokey.com/tag/BAYESIAN NETWORKS IN FAULT DIAGNOSIS: PRACTICE AND APPLICATION.html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