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Multifractional Stochastic Fields Wavelet Strategies In Multifractional Frameworks</w:t>
      </w:r>
    </w:p>
    <w:p>
      <w:r>
        <w:rPr>
          <w:rFonts w:ascii="宋体" w:hAnsi="宋体" w:eastAsia="宋体"/>
          <w:sz w:val="24"/>
        </w:rPr>
        <w:t>Ayache Antoine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Multifractional Stochastic Fields Wavelet Strategies In Multifractional Frameworks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Ayache Antoine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本书出售、求购地址：https://www.jiaokey.com/book/detail/41003374.html</w:t>
      </w:r>
    </w:p>
    <w:p>
      <w:r>
        <w:t>更多相关图书推荐：https://www.jiaokey.com</w:t>
      </w:r>
    </w:p>
    <w:p>
      <w:r>
        <w:t>Ayache Antoine 其他作品：https://www.jiaokey.com/tag/Ayache Antoine.html</w:t>
      </w:r>
    </w:p>
    <w:p>
      <w:r>
        <w:t>WPS 出版图书：https://www.jiaokey.com/tag/WPS.html</w:t>
      </w:r>
    </w:p>
    <w:p>
      <w:r>
        <w:t>关键词搜索：https://www.jiaokey.com/tag/Multifractional Stochastic Fields Wavelet Strategies In Multifractional Frameworks.html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