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Perspectives on Global Englishes in Asia</w:t>
      </w:r>
    </w:p>
    <w:p>
      <w:r>
        <w:rPr>
          <w:rFonts w:ascii="宋体" w:hAnsi="宋体" w:eastAsia="宋体"/>
          <w:sz w:val="24"/>
        </w:rPr>
        <w:t>Fan Fang; Handoyo Puji Widodo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Perspectives on Global Englishes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 Fang; Handoyo Puji Widodo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本书出售、求购地址：https://www.jiaokey.com/book/detail/41003345.html</w:t>
      </w:r>
    </w:p>
    <w:p>
      <w:r>
        <w:t>更多相关图书推荐：https://www.jiaokey.com</w:t>
      </w:r>
    </w:p>
    <w:p>
      <w:r>
        <w:t>Fan Fang; Handoyo Puji Widodo 其他作品：https://www.jiaokey.com/tag/Fan Fang; Handoyo Puji Widodo.html</w:t>
      </w:r>
    </w:p>
    <w:p>
      <w:r>
        <w:t>Multilingual Matters 出版图书：https://www.jiaokey.com/tag/Multilingual Matters.html</w:t>
      </w:r>
    </w:p>
    <w:p>
      <w:r>
        <w:t>关键词搜索：https://www.jiaokey.com/tag/Critical Perspectives on Global Englishes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