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CURRENCY IN RELATION TO INDUSTRY</w:t>
      </w:r>
    </w:p>
    <w:p>
      <w:r>
        <w:rPr>
          <w:rFonts w:ascii="宋体" w:hAnsi="宋体" w:eastAsia="宋体"/>
          <w:sz w:val="24"/>
        </w:rPr>
        <w:t>(英)JOSEPH FRENCH JOHNSON(约瑟夫·弗伦奇·约翰逊)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CURRENCY IN RELATION TO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(英)JOSEPH FRENCH JOHNSON(约瑟夫·弗伦奇·约翰逊)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本书出售、求购地址：https://www.jiaokey.com/book/detail/41003279.html</w:t>
      </w:r>
    </w:p>
    <w:p>
      <w:r>
        <w:t>更多相关图书推荐：https://www.jiaokey.com</w:t>
      </w:r>
    </w:p>
    <w:p>
      <w:r>
        <w:t>(英)JOSEPH FRENCH JOHNSON(约瑟夫·弗伦奇·约翰逊) 其他作品：https://www.jiaokey.com/tag/(英)JOSEPH FRENCH JOHNSON(约瑟夫·弗伦奇·约翰逊).html</w:t>
      </w:r>
    </w:p>
    <w:p>
      <w:r>
        <w:t>经济科学出版社 出版图书：https://www.jiaokey.com/tag/经济科学出版社.html</w:t>
      </w:r>
    </w:p>
    <w:p>
      <w:r>
        <w:t>关键词搜索：https://www.jiaokey.com/tag/MONEY AND CURRENCY IN RELATION TO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