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digital marketing marketing strategies for engaging the digital generation Fourth edition</w:t>
      </w:r>
    </w:p>
    <w:p>
      <w:r>
        <w:rPr>
          <w:rFonts w:ascii="宋体" w:hAnsi="宋体" w:eastAsia="宋体"/>
          <w:sz w:val="24"/>
        </w:rPr>
        <w:t>Damian Ryan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digital marketing marketing strategies for engaging the digital generation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Damian Ryan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本书出售、求购地址：https://www.jiaokey.com/book/detail/41003246.html</w:t>
      </w:r>
    </w:p>
    <w:p>
      <w:r>
        <w:t>更多相关图书推荐：https://www.jiaokey.com</w:t>
      </w:r>
    </w:p>
    <w:p>
      <w:r>
        <w:t>Damian Ryan 其他作品：https://www.jiaokey.com/tag/Damian Ryan.html</w:t>
      </w:r>
    </w:p>
    <w:p>
      <w:r>
        <w:t>Kogan Page 出版图书：https://www.jiaokey.com/tag/Kogan Page.html</w:t>
      </w:r>
    </w:p>
    <w:p>
      <w:r>
        <w:t>关键词搜索：https://www.jiaokey.com/tag/Understanding digital marketing marketing strategies for engaging the digital generation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