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Connectedness and contagion protecting the financial system from panics</w:t>
      </w:r>
    </w:p>
    <w:p>
      <w:r>
        <w:rPr>
          <w:rFonts w:ascii="宋体" w:hAnsi="宋体" w:eastAsia="宋体"/>
          <w:sz w:val="24"/>
        </w:rPr>
        <w:t>Hal S.Scott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Connectedness and contagion protecting the financial system from panics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 S.Scott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本书出售、求购地址：https://www.jiaokey.com/book/detail/41003153.html</w:t>
      </w:r>
    </w:p>
    <w:p>
      <w:r>
        <w:t>更多相关图书推荐：https://www.jiaokey.com</w:t>
      </w:r>
    </w:p>
    <w:p>
      <w:r>
        <w:t>Hal S.Scott 其他作品：https://www.jiaokey.com/tag/Hal S.Scott.html</w:t>
      </w:r>
    </w:p>
    <w:p>
      <w:r>
        <w:t>The MIT Press 出版图书：https://www.jiaokey.com/tag/The MIT Press.html</w:t>
      </w:r>
    </w:p>
    <w:p>
      <w:r>
        <w:t>关键词搜索：https://www.jiaokey.com/tag/Connectedness and contagion protecting the financial system from panics.html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