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challenges and even greater opportunities China tradition energy industry and market</w:t>
      </w:r>
    </w:p>
    <w:p>
      <w:r>
        <w:rPr>
          <w:rFonts w:ascii="宋体" w:hAnsi="宋体" w:eastAsia="宋体"/>
          <w:sz w:val="24"/>
        </w:rPr>
        <w:t>Liu Yue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challenges and even greater opportunities China tradition energy industry and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Yue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本书出售、求购地址：https://www.jiaokey.com/book/detail/41003152.html</w:t>
      </w:r>
    </w:p>
    <w:p>
      <w:r>
        <w:t>更多相关图书推荐：https://www.jiaokey.com</w:t>
      </w:r>
    </w:p>
    <w:p>
      <w:r>
        <w:t>Liu Yue 其他作品：https://www.jiaokey.com/tag/Liu Yue.html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关键词搜索：https://www.jiaokey.com/tag/Great challenges and even greater opportunities China tradition energy industry and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