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practices of smart development</w:t>
      </w:r>
    </w:p>
    <w:p>
      <w:r>
        <w:rPr>
          <w:rFonts w:ascii="宋体" w:hAnsi="宋体" w:eastAsia="宋体"/>
          <w:sz w:val="24"/>
        </w:rPr>
        <w:t>Robertas Jucevicius; Jurgita Bruneckiene; Gerd-Bodo Reinert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practices of smart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Robertas Jucevicius; Jurgita Bruneckiene; Gerd-Bodo Reinert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本书出售、求购地址：https://www.jiaokey.com/book/detail/41003143.html</w:t>
      </w:r>
    </w:p>
    <w:p>
      <w:r>
        <w:t>更多相关图书推荐：https://www.jiaokey.com</w:t>
      </w:r>
    </w:p>
    <w:p>
      <w:r>
        <w:t>Robertas Jucevicius; Jurgita Bruneckiene; Gerd-Bodo Reinert 其他作品：https://www.jiaokey.com/tag/Robertas Jucevicius; Jurgita Bruneckiene; Gerd-Bodo Reinert.html</w:t>
      </w:r>
    </w:p>
    <w:p>
      <w:r>
        <w:t>Peter Lang 出版图书：https://www.jiaokey.com/tag/Peter Lang.html</w:t>
      </w:r>
    </w:p>
    <w:p>
      <w:r>
        <w:t>关键词搜索：https://www.jiaokey.com/tag/International practices of smart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