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sustainability management</w:t>
      </w:r>
    </w:p>
    <w:p>
      <w:r>
        <w:rPr>
          <w:rFonts w:ascii="宋体" w:hAnsi="宋体" w:eastAsia="宋体"/>
          <w:sz w:val="24"/>
        </w:rPr>
        <w:t>Jordi Vives Gabriel; Oikos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sustainability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Vives Gabriel; Oikos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Greenleaf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本书出售、求购地址：https://www.jiaokey.com/book/detail/41003128.html</w:t>
      </w:r>
    </w:p>
    <w:p>
      <w:r>
        <w:t>更多相关图书推荐：https://www.jiaokey.com</w:t>
      </w:r>
    </w:p>
    <w:p>
      <w:r>
        <w:t>Jordi Vives Gabriel; Oikos Foundation 其他作品：https://www.jiaokey.com/tag/Jordi Vives Gabriel; Oikos Foundation.html</w:t>
      </w:r>
    </w:p>
    <w:p>
      <w:r>
        <w:t>Greenleaf Publishing 出版图书：https://www.jiaokey.com/tag/Greenleaf Publishing.html</w:t>
      </w:r>
    </w:p>
    <w:p>
      <w:r>
        <w:t>关键词搜索：https://www.jiaokey.com/tag/Case studies in sustainability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