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Attrition in the pharmaceutical industry reasons</w:t>
      </w:r>
    </w:p>
    <w:p>
      <w:r>
        <w:rPr>
          <w:rFonts w:ascii="宋体" w:hAnsi="宋体" w:eastAsia="宋体"/>
          <w:sz w:val="24"/>
        </w:rPr>
        <w:t>Alexander Alex; C.John Harris; Dennis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Attrition in the pharmaceutical industry reasons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Alex; C.John Harris; Dennis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本书出售、求购地址：https://www.jiaokey.com/book/detail/41003106.html</w:t>
      </w:r>
    </w:p>
    <w:p>
      <w:r>
        <w:t>更多相关图书推荐：https://www.jiaokey.com</w:t>
      </w:r>
    </w:p>
    <w:p>
      <w:r>
        <w:t>Alexander Alex; C.John Harris; Dennis A.Smith 其他作品：https://www.jiaokey.com/tag/Alexander Alex; C.John Harris; Dennis A.Smith.html</w:t>
      </w:r>
    </w:p>
    <w:p>
      <w:r>
        <w:t>Wiley 出版图书：https://www.jiaokey.com/tag/Wiley.html</w:t>
      </w:r>
    </w:p>
    <w:p>
      <w:r>
        <w:t>关键词搜索：https://www.jiaokey.com/tag/Attrition in the pharmaceutical industry reasons.html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