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Rainbow connection numbers of graphs = 图的彩虹连通数</w:t>
      </w:r>
    </w:p>
    <w:p>
      <w:r>
        <w:rPr>
          <w:rFonts w:ascii="宋体" w:hAnsi="宋体" w:eastAsia="宋体"/>
          <w:sz w:val="24"/>
        </w:rPr>
        <w:t>Dong Jiuying(董九英)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Rainbow connection numbers of graphs = 图的彩虹连通数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 Jiuying(董九英)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本书出售、求购地址：https://www.jiaokey.com/book/detail/41003060.html</w:t>
      </w:r>
    </w:p>
    <w:p>
      <w:r>
        <w:t>更多相关图书推荐：https://www.jiaokey.com</w:t>
      </w:r>
    </w:p>
    <w:p>
      <w:r>
        <w:t>Dong Jiuying(董九英) 其他作品：https://www.jiaokey.com/tag/Dong Jiuying(董九英).html</w:t>
      </w:r>
    </w:p>
    <w:p>
      <w:r>
        <w:t>Science Press 出版图书：https://www.jiaokey.com/tag/Science Press.html</w:t>
      </w:r>
    </w:p>
    <w:p>
      <w:r>
        <w:t>关键词搜索：https://www.jiaokey.com/tag/Rainbow connection numbers of graphs = 图的彩虹连通数.html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