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and state environmental reviews of highway projects comparison of requirements</w:t>
      </w:r>
    </w:p>
    <w:p>
      <w:r>
        <w:rPr>
          <w:rFonts w:ascii="宋体" w:hAnsi="宋体" w:eastAsia="宋体"/>
          <w:sz w:val="24"/>
        </w:rPr>
        <w:t>Marlene 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and state environmental reviews of highway projects comparison of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Marlene 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本书出售、求购地址：https://www.jiaokey.com/book/detail/41003029.html</w:t>
      </w:r>
    </w:p>
    <w:p>
      <w:r>
        <w:t>更多相关图书推荐：https://www.jiaokey.com</w:t>
      </w:r>
    </w:p>
    <w:p>
      <w:r>
        <w:t>Marlene Wilkinson 其他作品：https://www.jiaokey.com/tag/Marlene Wilkinson.html</w:t>
      </w:r>
    </w:p>
    <w:p>
      <w:r>
        <w:t>Nova Publishers 出版图书：https://www.jiaokey.com/tag/Nova Publishers.html</w:t>
      </w:r>
    </w:p>
    <w:p>
      <w:r>
        <w:t>关键词搜索：https://www.jiaokey.com/tag/Federal and state environmental reviews of highway projects comparison of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