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systems at the crossroads lessons for China</w:t>
      </w:r>
    </w:p>
    <w:p>
      <w:r>
        <w:rPr>
          <w:rFonts w:ascii="宋体" w:hAnsi="宋体" w:eastAsia="宋体"/>
          <w:sz w:val="24"/>
        </w:rPr>
        <w:t>World Scientific; Singapore; Hackensack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systems at the crossroads lessons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Scientific; Singapore; Hackensack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本书出售、求购地址：https://www.jiaokey.com/book/detail/41002937.html</w:t>
      </w:r>
    </w:p>
    <w:p>
      <w:r>
        <w:t>更多相关图书推荐：https://www.jiaokey.com</w:t>
      </w:r>
    </w:p>
    <w:p>
      <w:r>
        <w:t>World Scientific; Singapore; Hackensack 其他作品：https://www.jiaokey.com/tag/World Scientific; Singapore; Hackensack.html</w:t>
      </w:r>
    </w:p>
    <w:p>
      <w:r>
        <w:t xml:space="preserve"> N.J. 出版图书：https://www.jiaokey.com/tag/ N.J..html</w:t>
      </w:r>
    </w:p>
    <w:p>
      <w:r>
        <w:t>关键词搜索：https://www.jiaokey.com/tag/Financial systems at the crossroads lessons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