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geotourism</w:t>
      </w:r>
    </w:p>
    <w:p>
      <w:r>
        <w:rPr>
          <w:rFonts w:ascii="宋体" w:hAnsi="宋体" w:eastAsia="宋体"/>
          <w:sz w:val="24"/>
        </w:rPr>
        <w:t>Anze Chen; Yunting Lu; Young C.Y.Ng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geotourism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Anze Chen; Yunting Lu; Young C.Y.Ng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本书出售、求购地址：https://www.jiaokey.com/book/detail/41002918.html</w:t>
      </w:r>
    </w:p>
    <w:p>
      <w:r>
        <w:t>更多相关图书推荐：https://www.jiaokey.com</w:t>
      </w:r>
    </w:p>
    <w:p>
      <w:r>
        <w:t>Anze Chen; Yunting Lu; Young C.Y.Ng 其他作品：https://www.jiaokey.com/tag/Anze Chen; Yunting Lu; Young C.Y.Ng.html</w:t>
      </w:r>
    </w:p>
    <w:p>
      <w:r>
        <w:t>Springer 出版图书：https://www.jiaokey.com/tag/Springer.html</w:t>
      </w:r>
    </w:p>
    <w:p>
      <w:r>
        <w:t>关键词搜索：https://www.jiaokey.com/tag/The principles of geotourism.html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