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behaviour applications in marketing Third edition</w:t>
      </w:r>
    </w:p>
    <w:p>
      <w:r>
        <w:rPr>
          <w:rFonts w:ascii="宋体" w:hAnsi="宋体" w:eastAsia="宋体"/>
          <w:sz w:val="24"/>
        </w:rPr>
        <w:t>Robert East; Malcolm Wright; Marc Vanhuele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behaviour applications in marketing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East; Malcolm Wright; Marc Vanhuele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本书出售、求购地址：https://www.jiaokey.com/book/detail/41002909.html</w:t>
      </w:r>
    </w:p>
    <w:p>
      <w:r>
        <w:t>更多相关图书推荐：https://www.jiaokey.com</w:t>
      </w:r>
    </w:p>
    <w:p>
      <w:r>
        <w:t>Robert East; Malcolm Wright; Marc Vanhuele 其他作品：https://www.jiaokey.com/tag/Robert East; Malcolm Wright; Marc Vanhuele.html</w:t>
      </w:r>
    </w:p>
    <w:p>
      <w:r>
        <w:t>Sage Publications 出版图书：https://www.jiaokey.com/tag/Sage Publications.html</w:t>
      </w:r>
    </w:p>
    <w:p>
      <w:r>
        <w:t>关键词搜索：https://www.jiaokey.com/tag/Consumer behaviour applications in marketing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