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an applied orientation = 营销调研 英文版 第6版</w:t>
      </w:r>
    </w:p>
    <w:p>
      <w:r>
        <w:rPr>
          <w:rFonts w:ascii="宋体" w:hAnsi="宋体" w:eastAsia="宋体"/>
          <w:sz w:val="24"/>
        </w:rPr>
        <w:t>Naresh K.Malhotra; 熊伟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an applied orientation = 营销调研 英文版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K.Malhotra; 熊伟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本书出售、求购地址：https://www.jiaokey.com/book/detail/41002871.html</w:t>
      </w:r>
    </w:p>
    <w:p>
      <w:r>
        <w:t>更多相关图书推荐：https://www.jiaokey.com</w:t>
      </w:r>
    </w:p>
    <w:p>
      <w:r>
        <w:t>Naresh K.Malhotra; 熊伟 其他作品：https://www.jiaokey.com/tag/Naresh K.Malhotra; 熊伟.html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关键词搜索：https://www.jiaokey.com/tag/Marketing research an applied orientation = 营销调研 英文版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