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Leonhard Euler Correspondence Series Quarta A Commer Cium Epistolicum Vol.IV Part I</w:t>
      </w:r>
    </w:p>
    <w:p>
      <w:r>
        <w:rPr>
          <w:rFonts w:ascii="宋体" w:hAnsi="宋体" w:eastAsia="宋体"/>
          <w:sz w:val="24"/>
        </w:rPr>
        <w:t>F.Lemmermeyer; M.Mattmuller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Leonhard Euler Correspondence Series Quarta A Commer Cium Epistolicum Vol.IV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F.Lemmermeyer; M.Mattmuller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本书出售、求购地址：https://www.jiaokey.com/book/detail/41002823.html</w:t>
      </w:r>
    </w:p>
    <w:p>
      <w:r>
        <w:t>更多相关图书推荐：https://www.jiaokey.com</w:t>
      </w:r>
    </w:p>
    <w:p>
      <w:r>
        <w:t>F.Lemmermeyer; M.Mattmuller 其他作品：https://www.jiaokey.com/tag/F.Lemmermeyer; M.Mattmuller.html</w:t>
      </w:r>
    </w:p>
    <w:p>
      <w:r>
        <w:t>Springer Basel 出版图书：https://www.jiaokey.com/tag/Springer Basel.html</w:t>
      </w:r>
    </w:p>
    <w:p>
      <w:r>
        <w:t>关键词搜索：https://www.jiaokey.com/tag/Leonhard Euler Correspondence Series Quarta A Commer Cium Epistolicum Vol.IV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