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frontier: maritime vision and power in the Qing Empire</w:t>
      </w:r>
    </w:p>
    <w:p>
      <w:r>
        <w:rPr>
          <w:rFonts w:ascii="宋体" w:hAnsi="宋体" w:eastAsia="宋体"/>
          <w:sz w:val="24"/>
        </w:rPr>
        <w:t xml:space="preserve"> London School of Economics and Political Science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frontier: maritime vision and power in the Qing Empire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 School of Economics and Political Science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本书出售、求购地址：https://www.jiaokey.com/book/detail/41002817.html</w:t>
      </w:r>
    </w:p>
    <w:p>
      <w:r>
        <w:t>更多相关图书推荐：https://www.jiaokey.com</w:t>
      </w:r>
    </w:p>
    <w:p>
      <w:r>
        <w:t xml:space="preserve"> London School of Economics and Political Science 其他作品：https://www.jiaokey.com/tag/ London School of Economics and Political Science.html</w:t>
      </w:r>
    </w:p>
    <w:p>
      <w:r>
        <w:t>关键词搜索：https://www.jiaokey.com/tag/The blue frontier: maritime vision and power in the Qing Empire.html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