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the power of social media and web analytics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the power of social media and web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本书出售、求购地址：https://www.jiaokey.com/book/detail/41002796.html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关键词搜索：https://www.jiaokey.com/tag/Harnessing the power of social media and web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