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a first course Sixth Edition</w:t>
      </w:r>
    </w:p>
    <w:p>
      <w:r>
        <w:rPr>
          <w:rFonts w:ascii="宋体" w:hAnsi="宋体" w:eastAsia="宋体"/>
          <w:sz w:val="24"/>
        </w:rPr>
        <w:t>David M.Levine; Timothy C.Krehbiel; Mark L.Berenson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a first course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M.Levine; Timothy C.Krehbiel; Mark L.Berenson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本书出售、求购地址：https://www.jiaokey.com/book/detail/41002737.html</w:t>
      </w:r>
    </w:p>
    <w:p>
      <w:r>
        <w:t>更多相关图书推荐：https://www.jiaokey.com</w:t>
      </w:r>
    </w:p>
    <w:p>
      <w:r>
        <w:t>David M.Levine; Timothy C.Krehbiel; Mark L.Berenson 其他作品：https://www.jiaokey.com/tag/David M.Levine; Timothy C.Krehbiel; Mark L.Berenson.html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statistics a first course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