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Biomolecular Simulations In Structure-Based Drug Discovery Volume 75</w:t>
      </w:r>
    </w:p>
    <w:p>
      <w:r>
        <w:rPr>
          <w:rFonts w:ascii="宋体" w:hAnsi="宋体" w:eastAsia="宋体"/>
          <w:sz w:val="24"/>
        </w:rPr>
        <w:t>Vojtech Spiwok; Francesco L.Gervasio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Biomolecular Simulations In Structure-Based Drug Discovery Volume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Vojtech Spiwok; Francesco L.Gervasio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本书出售、求购地址：https://www.jiaokey.com/book/detail/41002712.html</w:t>
      </w:r>
    </w:p>
    <w:p>
      <w:r>
        <w:t>更多相关图书推荐：https://www.jiaokey.com</w:t>
      </w:r>
    </w:p>
    <w:p>
      <w:r>
        <w:t>Vojtech Spiwok; Francesco L.Gervasio 其他作品：https://www.jiaokey.com/tag/Vojtech Spiwok; Francesco L.Gervasio.html</w:t>
      </w:r>
    </w:p>
    <w:p>
      <w:r>
        <w:t>Wiley-VCH 出版图书：https://www.jiaokey.com/tag/Wiley-VCH.html</w:t>
      </w:r>
    </w:p>
    <w:p>
      <w:r>
        <w:t>关键词搜索：https://www.jiaokey.com/tag/Biomolecular Simulations In Structure-Based Drug Discovery Volume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