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Literacy Unpacked</w:t>
      </w:r>
    </w:p>
    <w:p>
      <w:r>
        <w:rPr>
          <w:rFonts w:ascii="宋体" w:hAnsi="宋体" w:eastAsia="宋体"/>
          <w:sz w:val="24"/>
        </w:rPr>
        <w:t>Katharine Reedy; Jo Parker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Literacy Unpacked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Katharine Reedy; Jo Parker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Facet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本书出售、求购地址：https://www.jiaokey.com/book/detail/41002706.html</w:t>
      </w:r>
    </w:p>
    <w:p>
      <w:r>
        <w:t>更多相关图书推荐：https://www.jiaokey.com</w:t>
      </w:r>
    </w:p>
    <w:p>
      <w:r>
        <w:t>Katharine Reedy; Jo Parker 其他作品：https://www.jiaokey.com/tag/Katharine Reedy; Jo Parker.html</w:t>
      </w:r>
    </w:p>
    <w:p>
      <w:r>
        <w:t>Facet Publishing 出版图书：https://www.jiaokey.com/tag/Facet Publishing.html</w:t>
      </w:r>
    </w:p>
    <w:p>
      <w:r>
        <w:t>关键词搜索：https://www.jiaokey.com/tag/Digital Literacy Unpacked.html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