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Paying the polluter environmentally harmful subsidies and their reform</w:t>
      </w:r>
    </w:p>
    <w:p>
      <w:r>
        <w:rPr>
          <w:rFonts w:ascii="宋体" w:hAnsi="宋体" w:eastAsia="宋体"/>
          <w:sz w:val="24"/>
        </w:rPr>
        <w:t>Frans H.Oosterhuis; Patrick ten Brink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Paying the polluter environmentally harmful subsidies and their reform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Frans H.Oosterhuis; Patrick ten Brink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本书出售、求购地址：https://www.jiaokey.com/book/detail/41002602.html</w:t>
      </w:r>
    </w:p>
    <w:p>
      <w:r>
        <w:t>更多相关图书推荐：https://www.jiaokey.com</w:t>
      </w:r>
    </w:p>
    <w:p>
      <w:r>
        <w:t>Frans H.Oosterhuis; Patrick ten Brink 其他作品：https://www.jiaokey.com/tag/Frans H.Oosterhuis; Patrick ten Brink.html</w:t>
      </w:r>
    </w:p>
    <w:p>
      <w:r>
        <w:t>Edward Elgar 出版图书：https://www.jiaokey.com/tag/Edward Elgar.html</w:t>
      </w:r>
    </w:p>
    <w:p>
      <w:r>
        <w:t>关键词搜索：https://www.jiaokey.com/tag/Paying the polluter environmentally harmful subsidies and their reform.html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