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 the millennium development goals work? meeting future challenges with past lessons</w:t>
      </w:r>
    </w:p>
    <w:p>
      <w:r>
        <w:rPr>
          <w:rFonts w:ascii="宋体" w:hAnsi="宋体" w:eastAsia="宋体"/>
          <w:sz w:val="24"/>
        </w:rPr>
        <w:t>Hany Besada; Leah McMillan Polonenko; Manmohan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 the millennium development goals work? meeting future challenges with past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Hany Besada; Leah McMillan Polonenko; Manmohan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本书出售、求购地址：https://www.jiaokey.com/book/detail/41002569.html</w:t>
      </w:r>
    </w:p>
    <w:p>
      <w:r>
        <w:t>更多相关图书推荐：https://www.jiaokey.com</w:t>
      </w:r>
    </w:p>
    <w:p>
      <w:r>
        <w:t>Hany Besada; Leah McMillan Polonenko; Manmohan Agarwal 其他作品：https://www.jiaokey.com/tag/Hany Besada; Leah McMillan Polonenko; Manmohan Agarwal.html</w:t>
      </w:r>
    </w:p>
    <w:p>
      <w:r>
        <w:t>Policy Press 出版图书：https://www.jiaokey.com/tag/Policy Press.html</w:t>
      </w:r>
    </w:p>
    <w:p>
      <w:r>
        <w:t>关键词搜索：https://www.jiaokey.com/tag/Did the millennium development goals work? meeting future challenges with past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