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regulatory compliance matrix regulation of financial services</w:t>
      </w:r>
    </w:p>
    <w:p>
      <w:r>
        <w:rPr>
          <w:rFonts w:ascii="宋体" w:hAnsi="宋体" w:eastAsia="宋体"/>
          <w:sz w:val="24"/>
        </w:rPr>
        <w:t>Guido Reinke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regulatory compliance matrix regulation of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Reinke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 Rush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本书出售、求购地址：https://www.jiaokey.com/book/detail/41002542.html</w:t>
      </w:r>
    </w:p>
    <w:p>
      <w:r>
        <w:t>更多相关图书推荐：https://www.jiaokey.com</w:t>
      </w:r>
    </w:p>
    <w:p>
      <w:r>
        <w:t>Guido Reinke 其他作品：https://www.jiaokey.com/tag/Guido Reinke.html</w:t>
      </w:r>
    </w:p>
    <w:p>
      <w:r>
        <w:t>Gold Rush Publishing 出版图书：https://www.jiaokey.com/tag/Gold Rush Publishing.html</w:t>
      </w:r>
    </w:p>
    <w:p>
      <w:r>
        <w:t>关键词搜索：https://www.jiaokey.com/tag/The regulatory compliance matrix regulation of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