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Calkin Algebras And Algebras Of Operators On Banach Spates Volume 9</w:t>
      </w:r>
    </w:p>
    <w:p>
      <w:r>
        <w:rPr>
          <w:rFonts w:ascii="宋体" w:hAnsi="宋体" w:eastAsia="宋体"/>
          <w:sz w:val="24"/>
        </w:rPr>
        <w:t>S.R.Caradus; Bertram Yood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Calkin Algebras And Algebras Of Operators On Banach Spates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S.R.Caradus; Bertram Yood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本书出售、求购地址：https://www.jiaokey.com/book/detail/41002536.html</w:t>
      </w:r>
    </w:p>
    <w:p>
      <w:r>
        <w:t>更多相关图书推荐：https://www.jiaokey.com</w:t>
      </w:r>
    </w:p>
    <w:p>
      <w:r>
        <w:t>S.R.Caradus; Bertram Yood 其他作品：https://www.jiaokey.com/tag/S.R.Caradus; Bertram Yood.html</w:t>
      </w:r>
    </w:p>
    <w:p>
      <w:r>
        <w:t>CRC Press 出版图书：https://www.jiaokey.com/tag/CRC Press.html</w:t>
      </w:r>
    </w:p>
    <w:p>
      <w:r>
        <w:t>关键词搜索：https://www.jiaokey.com/tag/Calkin Algebras And Algebras Of Operators On Banach Spates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