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Adapting to European Integration Small States and the European Union</w:t>
      </w:r>
    </w:p>
    <w:p>
      <w:r>
        <w:rPr>
          <w:rFonts w:ascii="宋体" w:hAnsi="宋体" w:eastAsia="宋体"/>
          <w:sz w:val="24"/>
        </w:rPr>
        <w:t>Kenneth Hanf; Ben Soetendorp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Adapting to European Integration Small States and the European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Hanf; Ben Soetendorp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本书出售、求购地址：https://www.jiaokey.com/book/detail/41002495.html</w:t>
      </w:r>
    </w:p>
    <w:p>
      <w:r>
        <w:t>更多相关图书推荐：https://www.jiaokey.com</w:t>
      </w:r>
    </w:p>
    <w:p>
      <w:r>
        <w:t>Kenneth Hanf; Ben Soetendorp 其他作品：https://www.jiaokey.com/tag/Kenneth Hanf; Ben Soetendorp.html</w:t>
      </w:r>
    </w:p>
    <w:p>
      <w:r>
        <w:t>Routledge 出版图书：https://www.jiaokey.com/tag/Routledge.html</w:t>
      </w:r>
    </w:p>
    <w:p>
      <w:r>
        <w:t>关键词搜索：https://www.jiaokey.com/tag/Adapting to European Integration Small States and the European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