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 an introduction Fourth edition</w:t>
      </w:r>
    </w:p>
    <w:p>
      <w:r>
        <w:rPr>
          <w:rFonts w:ascii="宋体" w:hAnsi="宋体" w:eastAsia="宋体"/>
          <w:sz w:val="24"/>
        </w:rPr>
        <w:t>Rosalind Masterson; Nichola Phillips; David Pickton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 an introduction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Rosalind Masterson; Nichola Phillips; David Pickton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本书出售、求购地址：https://www.jiaokey.com/book/detail/41002417.html</w:t>
      </w:r>
    </w:p>
    <w:p>
      <w:r>
        <w:t>更多相关图书推荐：https://www.jiaokey.com</w:t>
      </w:r>
    </w:p>
    <w:p>
      <w:r>
        <w:t>Rosalind Masterson; Nichola Phillips; David Pickton 其他作品：https://www.jiaokey.com/tag/Rosalind Masterson; Nichola Phillips; David Pickton.html</w:t>
      </w:r>
    </w:p>
    <w:p>
      <w:r>
        <w:t>SAGE 出版图书：https://www.jiaokey.com/tag/SAGE.html</w:t>
      </w:r>
    </w:p>
    <w:p>
      <w:r>
        <w:t>关键词搜索：https://www.jiaokey.com/tag/Marketing an introduction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