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Women-owned Businesses: Analyses of Growth Influences and Access to Capital</w:t>
      </w:r>
    </w:p>
    <w:p>
      <w:r>
        <w:rPr>
          <w:rFonts w:ascii="宋体" w:hAnsi="宋体" w:eastAsia="宋体"/>
          <w:sz w:val="24"/>
        </w:rPr>
        <w:t>Stephanie Paige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Women-owned Businesses: Analyses of Growth Influences and Access to Capital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Stephanie Paige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 Pub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本书出售、求购地址：https://www.jiaokey.com/book/detail/41002353.html</w:t>
      </w:r>
    </w:p>
    <w:p>
      <w:r>
        <w:t>更多相关图书推荐：https://www.jiaokey.com</w:t>
      </w:r>
    </w:p>
    <w:p>
      <w:r>
        <w:t>Stephanie Paige 其他作品：https://www.jiaokey.com/tag/Stephanie Paige.html</w:t>
      </w:r>
    </w:p>
    <w:p>
      <w:r>
        <w:t>Nova Science Pub Inc 出版图书：https://www.jiaokey.com/tag/Nova Science Pub Inc.html</w:t>
      </w:r>
    </w:p>
    <w:p>
      <w:r>
        <w:t>关键词搜索：https://www.jiaokey.com/tag/Women-owned Businesses: Analyses of Growth Influences and Access to Capital.html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