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manufacturing process modeling and optimization strategies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manufacturing process modeling and optimization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本书出售、求购地址：https://www.jiaokey.com/book/detail/41002318.html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关键词搜索：https://www.jiaokey.com/tag/Handbook of research on manufacturing process modeling and optimization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