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water development Report = 2018中国水利发展报告</w:t>
      </w:r>
    </w:p>
    <w:p>
      <w:r>
        <w:rPr>
          <w:rFonts w:ascii="宋体" w:hAnsi="宋体" w:eastAsia="宋体"/>
          <w:sz w:val="24"/>
        </w:rPr>
        <w:t>中国水利水电出版社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water development Report = 2018中国水利发展报告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本书出售、求购地址：https://www.jiaokey.com/book/detail/41002276.html</w:t>
      </w:r>
    </w:p>
    <w:p>
      <w:r>
        <w:t>更多相关图书推荐：https://www.jiaokey.com</w:t>
      </w:r>
    </w:p>
    <w:p>
      <w:r>
        <w:t>中国水利水电出版社 其他作品：https://www.jiaokey.com/tag/中国水利水电出版社.html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关键词搜索：https://www.jiaokey.com/tag/China water development Report = 2018中国水利发展报告.html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