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marketing a marketing strategy planning approach Thirteenth Edition</w:t>
      </w:r>
    </w:p>
    <w:p>
      <w:r>
        <w:rPr>
          <w:rFonts w:ascii="宋体" w:hAnsi="宋体" w:eastAsia="宋体"/>
          <w:sz w:val="24"/>
        </w:rPr>
        <w:t>William D.Perreault; Joseph P.Cannon; E.Jerome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marketing a marketing strategy planning approach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D.Perreault; Joseph P.Cannon; E.Jerome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本书出售、求购地址：https://www.jiaokey.com/book/detail/41002236.html</w:t>
      </w:r>
    </w:p>
    <w:p>
      <w:r>
        <w:t>更多相关图书推荐：https://www.jiaokey.com</w:t>
      </w:r>
    </w:p>
    <w:p>
      <w:r>
        <w:t>William D.Perreault; Joseph P.Cannon; E.Jerome McCarthy 其他作品：https://www.jiaokey.com/tag/William D.Perreault; Joseph P.Cannon; E.Jerome McCarthy.html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关键词搜索：https://www.jiaokey.com/tag/Essentials of marketing a marketing strategy planning approach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