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Tourism principles and practice Fifth Edition</w:t>
      </w:r>
    </w:p>
    <w:p>
      <w:r>
        <w:rPr>
          <w:rFonts w:ascii="宋体" w:hAnsi="宋体" w:eastAsia="宋体"/>
          <w:sz w:val="24"/>
        </w:rPr>
        <w:t>John Fletcher; Alan Fyall; David Gilbert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Tourism principles and practice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Fletcher; Alan Fyall; David Gilbert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本书出售、求购地址：https://www.jiaokey.com/book/detail/41002227.html</w:t>
      </w:r>
    </w:p>
    <w:p>
      <w:r>
        <w:t>更多相关图书推荐：https://www.jiaokey.com</w:t>
      </w:r>
    </w:p>
    <w:p>
      <w:r>
        <w:t>John Fletcher; Alan Fyall; David Gilbert 其他作品：https://www.jiaokey.com/tag/John Fletcher; Alan Fyall; David Gilbert.html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关键词搜索：https://www.jiaokey.com/tag/Tourism principles and practice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