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英文版 第10版</w:t>
      </w:r>
    </w:p>
    <w:p>
      <w:r>
        <w:rPr>
          <w:rFonts w:ascii="宋体" w:hAnsi="宋体" w:eastAsia="宋体"/>
          <w:sz w:val="24"/>
        </w:rPr>
        <w:t>Karl E.Case; Ray C.Fair; Sharon M 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英文版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E.Case; Ray C.Fair; Sharon M 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本书出售、求购地址：https://www.jiaokey.com/book/detail/41002195.html</w:t>
      </w:r>
    </w:p>
    <w:p>
      <w:r>
        <w:t>更多相关图书推荐：https://www.jiaokey.com</w:t>
      </w:r>
    </w:p>
    <w:p>
      <w:r>
        <w:t>Karl E.Case; Ray C.Fair; Sharon M Oster 其他作品：https://www.jiaokey.com/tag/Karl E.Case; Ray C.Fair; Sharon M Oster.html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关键词搜索：https://www.jiaokey.com/tag/Principles of economics 英文版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