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Keynesian policies a new deal in the european narrative employment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Keynesian policies a new deal in the european narrative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本书出售、求购地址：https://www.jiaokey.com/book/detail/41002176.html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关键词搜索：https://www.jiaokey.com/tag/Keynesian policies a new deal in the european narrative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